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DA7E" w14:textId="5E71823C" w:rsidR="004302B8" w:rsidRPr="004302B8" w:rsidRDefault="004302B8" w:rsidP="004302B8">
      <w:pPr>
        <w:pStyle w:val="ac"/>
        <w:rPr>
          <w:rFonts w:ascii="Sylfaen" w:hAnsi="Sylfaen" w:cs="Arial"/>
          <w:b/>
          <w:lang w:val="hy-AM"/>
        </w:rPr>
      </w:pPr>
      <w:bookmarkStart w:id="0" w:name="_Hlk197530280"/>
      <w:r w:rsidRPr="000C75BD">
        <w:rPr>
          <w:rFonts w:ascii="Sylfaen" w:hAnsi="Sylfaen" w:cs="Sylfaen"/>
          <w:b/>
          <w:lang w:val="hy-AM"/>
        </w:rPr>
        <w:t>ԾՈՎԻԱՆ</w:t>
      </w:r>
      <w:r w:rsidRPr="000C75BD">
        <w:rPr>
          <w:rFonts w:ascii="Sylfaen" w:hAnsi="Sylfaen" w:cs="Arial"/>
          <w:b/>
          <w:lang w:val="hy-AM"/>
        </w:rPr>
        <w:t>—</w:t>
      </w:r>
      <w:r w:rsidRPr="000C75BD">
        <w:rPr>
          <w:rFonts w:ascii="Sylfaen" w:hAnsi="Sylfaen" w:cs="Sylfaen"/>
          <w:b/>
          <w:lang w:val="hy-AM"/>
        </w:rPr>
        <w:t>ԽԱՆՈՒՄ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ԵՎ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ԵԶԸՂ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ՁԻ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bookmarkEnd w:id="0"/>
    <w:p w14:paraId="3937EA9E" w14:textId="77777777" w:rsidR="004302B8" w:rsidRPr="000C75BD" w:rsidRDefault="004302B8" w:rsidP="004302B8">
      <w:pPr>
        <w:pStyle w:val="ac"/>
        <w:rPr>
          <w:rFonts w:ascii="Sylfaen" w:hAnsi="Sylfaen"/>
          <w:lang w:val="hy-AM"/>
        </w:rPr>
      </w:pPr>
    </w:p>
    <w:p w14:paraId="313076E2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սաղանա</w:t>
      </w:r>
      <w:r w:rsidRPr="000C75BD">
        <w:rPr>
          <w:rFonts w:ascii="Sylfaen" w:hAnsi="Sylfaen" w:cs="Tahoma"/>
          <w:lang w:val="hy-AM"/>
        </w:rPr>
        <w:t>։</w:t>
      </w:r>
    </w:p>
    <w:p w14:paraId="2B4D7A85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դարմանը</w:t>
      </w:r>
      <w:r w:rsidRPr="000C75BD">
        <w:rPr>
          <w:rFonts w:ascii="Sylfaen" w:hAnsi="Sylfaen" w:cs="Tahoma"/>
          <w:lang w:val="hy-AM"/>
        </w:rPr>
        <w:t>։</w:t>
      </w:r>
    </w:p>
    <w:p w14:paraId="5661FF8E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0895D01E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Tahoma"/>
          <w:lang w:val="hy-AM"/>
        </w:rPr>
        <w:t>։</w:t>
      </w:r>
    </w:p>
    <w:p w14:paraId="765DC717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06ABC667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06E71970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երկնքումը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Tahoma"/>
          <w:lang w:val="hy-AM"/>
        </w:rPr>
        <w:t>։</w:t>
      </w:r>
    </w:p>
    <w:p w14:paraId="6AC7A41E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քսենք՝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կսաղանա</w:t>
      </w:r>
      <w:r w:rsidRPr="000C75BD">
        <w:rPr>
          <w:rFonts w:ascii="Sylfaen" w:hAnsi="Sylfaen" w:cs="Tahoma"/>
          <w:lang w:val="hy-AM"/>
        </w:rPr>
        <w:t>։</w:t>
      </w:r>
    </w:p>
    <w:p w14:paraId="07F00937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կսաղացնի։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1E9E2F44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թամահքար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կքանդեր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5880498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E24FA3C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Tahoma"/>
          <w:lang w:val="hy-AM"/>
        </w:rPr>
        <w:t>։</w:t>
      </w:r>
    </w:p>
    <w:p w14:paraId="2BA0A06C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Ռավոտվա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Tahoma"/>
          <w:lang w:val="hy-AM"/>
        </w:rPr>
        <w:t>։</w:t>
      </w:r>
    </w:p>
    <w:p w14:paraId="4C3713CB" w14:textId="77777777" w:rsidR="004302B8" w:rsidRPr="000C75BD" w:rsidRDefault="004302B8" w:rsidP="004302B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ամարաթին</w:t>
      </w:r>
      <w:r w:rsidRPr="000C75BD">
        <w:rPr>
          <w:rFonts w:ascii="Sylfaen" w:hAnsi="Sylfaen" w:cs="Tahoma"/>
          <w:lang w:val="hy-AM"/>
        </w:rPr>
        <w:t>։</w:t>
      </w:r>
    </w:p>
    <w:p w14:paraId="77FF344D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քանդել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կքանդեր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ըտի։</w:t>
      </w:r>
      <w:r w:rsidRPr="000C75BD">
        <w:rPr>
          <w:rFonts w:ascii="Sylfaen" w:hAnsi="Sylfaen" w:cs="Arial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Ըտիան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ֆող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կալավ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դառավ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դըբա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հերը</w:t>
      </w:r>
      <w:proofErr w:type="spellEnd"/>
      <w:r w:rsidRPr="000C75BD">
        <w:rPr>
          <w:rFonts w:ascii="Sylfaen" w:hAnsi="Sylfaen" w:cs="Tahoma"/>
        </w:rPr>
        <w:t>։</w:t>
      </w:r>
    </w:p>
    <w:p w14:paraId="14865AD9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հորր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հարցրուց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Ո՞րդի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հասար</w:t>
      </w:r>
      <w:proofErr w:type="spellEnd"/>
      <w:r w:rsidRPr="000C75BD">
        <w:rPr>
          <w:rFonts w:ascii="Sylfaen" w:hAnsi="Sylfaen" w:cs="Tahoma"/>
        </w:rPr>
        <w:t>։</w:t>
      </w:r>
    </w:p>
    <w:p w14:paraId="0157E777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Էրծաթե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հասա</w:t>
      </w:r>
      <w:proofErr w:type="spellEnd"/>
      <w:r w:rsidRPr="000C75BD">
        <w:rPr>
          <w:rFonts w:ascii="Sylfaen" w:hAnsi="Sylfaen" w:cs="Tahoma"/>
        </w:rPr>
        <w:t>։</w:t>
      </w:r>
    </w:p>
    <w:p w14:paraId="24576F4A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ճըշվա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հացիս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4955200F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Է՛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հըմի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հերթն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պուճուր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Պուճուր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թավլեն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էրկու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հարիր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ունեին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հարիրը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կռանն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կապած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հարիրը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Ձեռը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ձիանու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մեջքին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ծերիցը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ինչվել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ծերը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դրուց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մեջքները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ճկռացրին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տարան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գետնին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դեմ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արին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ղազերի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ծռտի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տակին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ձեռը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մեջքին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ձեռի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տակին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բըրձրացավ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քաշեց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տարավ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լեղացրուց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թամուզացրուց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սկսեց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գարի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դարման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ուտեցնիլը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ընչել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էրկու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օրոն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 w:cs="Tahoma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Էրկու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ամսից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ուզեց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ըղու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ըլի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քաշեց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լիզու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խոսեց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հետը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սարքը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վրիցս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կալ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գնա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խնդրվի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սարքն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ուզում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</w:p>
    <w:p w14:paraId="61BBAAF0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lastRenderedPageBreak/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խնդրվեց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ո՞վ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ուզում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Եզըղ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քի</w:t>
      </w:r>
      <w:proofErr w:type="spellEnd"/>
      <w:r w:rsidRPr="000C75BD">
        <w:rPr>
          <w:rFonts w:ascii="Sylfaen" w:hAnsi="Sylfaen" w:cs="Sylfaen"/>
        </w:rPr>
        <w:t>՞</w:t>
      </w:r>
      <w:r w:rsidRPr="000C75BD">
        <w:rPr>
          <w:rFonts w:ascii="Sylfaen" w:hAnsi="Sylfaen" w:cs="Tahoma"/>
        </w:rPr>
        <w:t>։</w:t>
      </w:r>
    </w:p>
    <w:p w14:paraId="7799A648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proofErr w:type="gram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Եզըղը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Tahoma"/>
        </w:rPr>
        <w:t>։</w:t>
      </w:r>
    </w:p>
    <w:p w14:paraId="5C8D03FA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Շատ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դժվարութենով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տվուց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Վիկալավ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Եզըղ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Tahoma"/>
        </w:rPr>
        <w:t>։</w:t>
      </w:r>
    </w:p>
    <w:p w14:paraId="28DE7659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Ռավոտվա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կերավ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էրկաթե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ճաշվա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հացը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էրծաթե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ընդուցը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աստված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գիտի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որդի</w:t>
      </w:r>
      <w:proofErr w:type="spellEnd"/>
      <w:r w:rsidRPr="000C75BD">
        <w:rPr>
          <w:rFonts w:ascii="Sylfaen" w:hAnsi="Sylfaen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տարվա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ճամփա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քաղաքը</w:t>
      </w:r>
      <w:proofErr w:type="spellEnd"/>
      <w:r w:rsidRPr="000C75BD">
        <w:rPr>
          <w:rFonts w:ascii="Sylfaen" w:hAnsi="Sylfaen" w:cs="Tahoma"/>
        </w:rPr>
        <w:t>։</w:t>
      </w:r>
    </w:p>
    <w:p w14:paraId="796EF6B7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քի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կասի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Ո՞ւր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էկել</w:t>
      </w:r>
      <w:proofErr w:type="spellEnd"/>
      <w:r w:rsidRPr="000C75BD">
        <w:rPr>
          <w:rFonts w:ascii="Sylfaen" w:hAnsi="Sylfaen" w:cs="Arial"/>
        </w:rPr>
        <w:t xml:space="preserve">», </w:t>
      </w:r>
      <w:proofErr w:type="spellStart"/>
      <w:r w:rsidRPr="000C75BD">
        <w:rPr>
          <w:rFonts w:ascii="Sylfaen" w:hAnsi="Sylfaen" w:cs="Sylfaen"/>
        </w:rPr>
        <w:t>կասես</w:t>
      </w:r>
      <w:proofErr w:type="spellEnd"/>
      <w:r w:rsidRPr="000C75BD">
        <w:rPr>
          <w:rFonts w:ascii="Sylfaen" w:hAnsi="Sylfaen" w:cs="Arial"/>
        </w:rPr>
        <w:t>, «</w:t>
      </w:r>
      <w:proofErr w:type="spellStart"/>
      <w:r w:rsidRPr="000C75BD">
        <w:rPr>
          <w:rFonts w:ascii="Sylfaen" w:hAnsi="Sylfaen" w:cs="Sylfaen"/>
        </w:rPr>
        <w:t>էկել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տանեմ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կասի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Ծովումը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իլխա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իլխեն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պտիս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կթիլ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հունարը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տենամ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ոչ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ըստիան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սաղ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գնայ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հանձն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եդնա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կթողես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կգաս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կասեմ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կանես</w:t>
      </w:r>
      <w:proofErr w:type="spellEnd"/>
      <w:r w:rsidRPr="000C75BD">
        <w:rPr>
          <w:rFonts w:ascii="Sylfaen" w:hAnsi="Sylfaen" w:cs="Tahoma"/>
        </w:rPr>
        <w:t>։</w:t>
      </w:r>
    </w:p>
    <w:p w14:paraId="30FBC823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պըռավի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կապեց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գարի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տվուց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վիկացավ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խոսքերը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խոսաց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էվելցրուց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քառասուն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ունեմ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էնղադար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իլխիցը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կաթը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կթես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քառասուն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լեղանան</w:t>
      </w:r>
      <w:proofErr w:type="spellEnd"/>
      <w:r w:rsidRPr="000C75BD">
        <w:rPr>
          <w:rFonts w:ascii="Sylfaen" w:hAnsi="Sylfaen" w:cs="Tahoma"/>
        </w:rPr>
        <w:t>։</w:t>
      </w:r>
    </w:p>
    <w:p w14:paraId="4639B1B8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բոյինը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կալավ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թողեց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Tahoma"/>
        </w:rPr>
        <w:t>։</w:t>
      </w:r>
    </w:p>
    <w:p w14:paraId="2E63B2DE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proofErr w:type="gram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ասածիցը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էվելցրուց</w:t>
      </w:r>
      <w:proofErr w:type="spellEnd"/>
      <w:r w:rsidRPr="000C75BD">
        <w:rPr>
          <w:rFonts w:ascii="Sylfaen" w:hAnsi="Sylfaen" w:cs="Tahoma"/>
        </w:rPr>
        <w:t>։</w:t>
      </w:r>
    </w:p>
    <w:p w14:paraId="41D1AC04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proofErr w:type="gram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էվելցրուց</w:t>
      </w:r>
      <w:proofErr w:type="spellEnd"/>
      <w:r w:rsidRPr="000C75BD">
        <w:rPr>
          <w:rFonts w:ascii="Sylfaen" w:hAnsi="Sylfaen" w:cs="Tahoma"/>
        </w:rPr>
        <w:t>։</w:t>
      </w:r>
    </w:p>
    <w:p w14:paraId="23C0E63A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proofErr w:type="gram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էնքան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կթիլ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պտեք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քառասուն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լեղանա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ընտով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իմանամ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հունարդար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Tahoma"/>
        </w:rPr>
        <w:t>։</w:t>
      </w:r>
    </w:p>
    <w:p w14:paraId="3A4D1191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Հարիրիցը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պակաս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մարդ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տանելու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կարացել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ասածը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կատարեն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չիմնու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գլուխը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տվել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Հըմի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կատարես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գլուխդ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կտամ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</w:p>
    <w:p w14:paraId="39A7C0FE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.— </w:t>
      </w:r>
      <w:proofErr w:type="spellStart"/>
      <w:r w:rsidRPr="000C75BD">
        <w:rPr>
          <w:rFonts w:ascii="Sylfaen" w:hAnsi="Sylfaen" w:cs="Sylfaen"/>
        </w:rPr>
        <w:t>Գնա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օխտը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լծի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գոմեշ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օխտը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գոմեշն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մորթիլ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տու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կաշվնին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փռե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ղրաղին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ղում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լավ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չորացրու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էնքան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չորացրու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դառնան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օխտը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փութ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ձութ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օխտը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փութ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կուպրը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կաշին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չորանա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փութ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կուպրն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ձութը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քսե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կաշին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գցե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ըսենց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օխտը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կաշին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գցե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ընդուր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հմար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իլխուն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պըտըտում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եփոր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մտնեմ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կռիվ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գցի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ծուլ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կըլի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առաջի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ծուլ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ըլելովը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էրկու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փութ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ձութն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էրկու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կաշին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կտանի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ընդուցը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կենտ֊կենտ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կտանի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օխտին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ուժը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կպակսի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ընդով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ծուլ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կելնեմ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կտամ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կկոտրեմ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մադիաննին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կքշեմ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կբերեմ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վախտը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մադիաննին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կխըղճանան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ամենու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պոչից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կըպռկես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կաղնեն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կթես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կթես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պրծնես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կասի</w:t>
      </w:r>
      <w:proofErr w:type="spellEnd"/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Ծերքին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լեղացի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Ղլադվես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ոչ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մտնես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</w:t>
      </w:r>
      <w:proofErr w:type="spellEnd"/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Թող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լեղանան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մտնեն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չէ</w:t>
      </w:r>
      <w:proofErr w:type="spellEnd"/>
      <w:r w:rsidRPr="000C75BD">
        <w:rPr>
          <w:rFonts w:ascii="Sylfaen" w:hAnsi="Sylfaen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ղարավաշնին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նրանք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ջուր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կդառնան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կաթնումը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տեսիլքր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տենա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կխղճանա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կգա</w:t>
      </w:r>
      <w:proofErr w:type="spellEnd"/>
      <w:r w:rsidRPr="000C75BD">
        <w:rPr>
          <w:rFonts w:ascii="Sylfaen" w:hAnsi="Sylfaen" w:cs="Arial"/>
        </w:rPr>
        <w:t>:</w:t>
      </w:r>
    </w:p>
    <w:p w14:paraId="73A39787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Եզըղ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տեղովը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կատարեց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Կաշվընին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կուպրն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ձութը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քսեց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էղիրը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Եզըղի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սկսեց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կռիվը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Ոնց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Եզըղը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ծուլ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կաշվենին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կուպրը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չիմ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օխտին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ուժը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պակսեց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Եզըղը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ծուլ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իրեք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կոտրեց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Իլխին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քշեց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իլխին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խղճացավ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ցամաքումը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աղալի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Tahoma"/>
        </w:rPr>
        <w:t>։</w:t>
      </w:r>
    </w:p>
    <w:p w14:paraId="65F90C47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Վախիլ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գնա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ամենու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պոչիցը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պոկի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կկաղնեն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իշի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պես</w:t>
      </w:r>
      <w:proofErr w:type="spellEnd"/>
      <w:r w:rsidRPr="000C75BD">
        <w:rPr>
          <w:rFonts w:ascii="Sylfaen" w:hAnsi="Sylfaen" w:cs="Tahoma"/>
        </w:rPr>
        <w:t>։</w:t>
      </w:r>
    </w:p>
    <w:p w14:paraId="1E58F1E9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պոկեց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կաղնեցին</w:t>
      </w:r>
      <w:proofErr w:type="spellEnd"/>
      <w:r w:rsidRPr="000C75BD">
        <w:rPr>
          <w:rFonts w:ascii="Sylfaen" w:hAnsi="Sylfaen" w:cs="Tahoma"/>
        </w:rPr>
        <w:t>։</w:t>
      </w:r>
    </w:p>
    <w:p w14:paraId="5545439F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կթեց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մենձ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ընկնանեքերը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լըքցըրուց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Համեցե՛ք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ուզում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լեղանա</w:t>
      </w:r>
      <w:proofErr w:type="spellEnd"/>
      <w:r w:rsidRPr="000C75BD">
        <w:rPr>
          <w:rFonts w:ascii="Sylfaen" w:hAnsi="Sylfaen" w:cs="Tahoma"/>
        </w:rPr>
        <w:t>։</w:t>
      </w:r>
    </w:p>
    <w:p w14:paraId="5D400BA4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Ծովիան֊խանումն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դո՛ւ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լեղացի</w:t>
      </w:r>
      <w:proofErr w:type="spellEnd"/>
      <w:r w:rsidRPr="000C75BD">
        <w:rPr>
          <w:rFonts w:ascii="Sylfaen" w:hAnsi="Sylfaen" w:cs="Tahoma"/>
        </w:rPr>
        <w:t>։</w:t>
      </w:r>
    </w:p>
    <w:p w14:paraId="7D0B8D75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lastRenderedPageBreak/>
        <w:t>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լեղացավ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ոչ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լեղանալ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չեմ</w:t>
      </w:r>
      <w:proofErr w:type="spellEnd"/>
      <w:r w:rsidRPr="000C75BD">
        <w:rPr>
          <w:rFonts w:ascii="Sylfaen" w:hAnsi="Sylfaen" w:cs="Tahoma"/>
        </w:rPr>
        <w:t>։</w:t>
      </w:r>
    </w:p>
    <w:p w14:paraId="3F3EBD83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Նրա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լեղացան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ընենց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քառասունը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անգամ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կաթան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տեղն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ջուր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դառան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Եփոր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ջուր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դառան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Ծովիան֊խանումը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խղճացավ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Ո՞ւր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Եզըղ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տանի</w:t>
      </w:r>
      <w:proofErr w:type="spellEnd"/>
      <w:r w:rsidRPr="000C75BD">
        <w:rPr>
          <w:rFonts w:ascii="Sylfaen" w:hAnsi="Sylfaen" w:cs="Tahoma"/>
        </w:rPr>
        <w:t>։</w:t>
      </w:r>
    </w:p>
    <w:p w14:paraId="64F915BE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քաշեց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աղաքին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կագնացրուց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բավականի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ոսկի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արծաթ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ուներ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ակնեղեննի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ինքը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աղջիկ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ամեն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ակնեղենը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վեկալավ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որոնք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թեթև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գինը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ծանտր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վեկալավ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որոնք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ծանդր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գինը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թեթև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նրանց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թողուց</w:t>
      </w:r>
      <w:proofErr w:type="spellEnd"/>
      <w:r w:rsidRPr="000C75BD">
        <w:rPr>
          <w:rFonts w:ascii="Sylfaen" w:hAnsi="Sylfaen" w:cs="Arial"/>
        </w:rPr>
        <w:t>:</w:t>
      </w:r>
    </w:p>
    <w:p w14:paraId="42C3FAFB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Էնքան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սիրուն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մութ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տալի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նրանե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պակաս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կասեիր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էրկուսն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ըլին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էկած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խնձոր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արած</w:t>
      </w:r>
      <w:proofErr w:type="spellEnd"/>
      <w:r w:rsidRPr="000C75BD">
        <w:rPr>
          <w:rFonts w:ascii="Sylfaen" w:hAnsi="Sylfaen" w:cs="Tahoma"/>
        </w:rPr>
        <w:t>։</w:t>
      </w:r>
    </w:p>
    <w:p w14:paraId="73804AAB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ղրաղիցր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աղլուխ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ֆող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վեկալավ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Ըստի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դիպած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չիլի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ճամփա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ընկավ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քաղաքը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Գնալ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գալը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իրեք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քաշեց</w:t>
      </w:r>
      <w:proofErr w:type="spellEnd"/>
      <w:r w:rsidRPr="000C75BD">
        <w:rPr>
          <w:rFonts w:ascii="Sylfaen" w:hAnsi="Sylfaen" w:cs="Tahoma"/>
        </w:rPr>
        <w:t>։</w:t>
      </w:r>
    </w:p>
    <w:p w14:paraId="1BBD7A02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Հերն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իմացավ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գալը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շատ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ուրախացավ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Իմացավ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Տասնըչորս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չալիշ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էկել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կարացել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չէր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շատ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ուրախացավ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Հարցրուց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Ո՞րդիան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ֆողը</w:t>
      </w:r>
      <w:proofErr w:type="spellEnd"/>
      <w:r w:rsidRPr="000C75BD">
        <w:rPr>
          <w:rFonts w:ascii="Sylfaen" w:hAnsi="Sylfaen" w:cs="Tahoma"/>
        </w:rPr>
        <w:t>։</w:t>
      </w:r>
    </w:p>
    <w:p w14:paraId="4EFE6A2E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աղաքիցը</w:t>
      </w:r>
      <w:proofErr w:type="spellEnd"/>
      <w:r w:rsidRPr="000C75BD">
        <w:rPr>
          <w:rFonts w:ascii="Sylfaen" w:hAnsi="Sylfaen" w:cs="Tahoma"/>
        </w:rPr>
        <w:t>։</w:t>
      </w:r>
    </w:p>
    <w:p w14:paraId="113C3D2E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proofErr w:type="spellStart"/>
      <w:r w:rsidRPr="000C75BD">
        <w:rPr>
          <w:rFonts w:ascii="Sylfaen" w:hAnsi="Sylfaen" w:cs="Sylfaen"/>
        </w:rPr>
        <w:t>Հա</w:t>
      </w:r>
      <w:proofErr w:type="spellEnd"/>
      <w:proofErr w:type="gramStart"/>
      <w:r w:rsidRPr="000C75BD">
        <w:rPr>
          <w:rFonts w:ascii="Sylfaen" w:hAnsi="Sylfaen" w:cs="Sylfaen"/>
        </w:rPr>
        <w:t>՜</w:t>
      </w:r>
      <w:r w:rsidRPr="000C75BD">
        <w:rPr>
          <w:rFonts w:ascii="Sylfaen" w:hAnsi="Sylfaen" w:cs="Arial"/>
        </w:rPr>
        <w:t>,—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>,—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հըմի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կսաղանամ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աչքերիս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քսի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ճամփա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գնացածիցը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ավել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գնացել</w:t>
      </w:r>
      <w:proofErr w:type="spellEnd"/>
      <w:r w:rsidRPr="000C75BD">
        <w:rPr>
          <w:rFonts w:ascii="Sylfaen" w:hAnsi="Sylfaen" w:cs="Tahoma"/>
        </w:rPr>
        <w:t>։</w:t>
      </w:r>
    </w:p>
    <w:p w14:paraId="4F03D8B7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ֆողը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քսեց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աչքերին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աչքերը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սաղացավ</w:t>
      </w:r>
      <w:proofErr w:type="spellEnd"/>
      <w:r w:rsidRPr="000C75BD">
        <w:rPr>
          <w:rFonts w:ascii="Sylfaen" w:hAnsi="Sylfaen" w:cs="Tahoma"/>
        </w:rPr>
        <w:t>։</w:t>
      </w:r>
    </w:p>
    <w:p w14:paraId="619DB780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Նորից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օխտն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օխտը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քշեր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հըրսանիք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Ծովիան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խանումի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պսակեց</w:t>
      </w:r>
      <w:proofErr w:type="spellEnd"/>
      <w:r w:rsidRPr="000C75BD">
        <w:rPr>
          <w:rFonts w:ascii="Sylfaen" w:hAnsi="Sylfaen" w:cs="Tahoma"/>
        </w:rPr>
        <w:t>։</w:t>
      </w:r>
    </w:p>
    <w:p w14:paraId="7A958D3A" w14:textId="77777777" w:rsidR="004302B8" w:rsidRPr="000C75BD" w:rsidRDefault="004302B8" w:rsidP="004302B8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Հըրսանիքը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վերջացավ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էլչի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գցեց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քաղաքը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քաղաքումը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ծերացել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հմիկենց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պուճուր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թքավորը</w:t>
      </w:r>
      <w:proofErr w:type="spellEnd"/>
      <w:r w:rsidRPr="000C75BD">
        <w:rPr>
          <w:rFonts w:ascii="Sylfaen" w:hAnsi="Sylfaen" w:cs="Tahoma"/>
        </w:rPr>
        <w:t>։</w:t>
      </w:r>
    </w:p>
    <w:p w14:paraId="3236C667" w14:textId="5657E135" w:rsidR="0029620A" w:rsidRDefault="004302B8" w:rsidP="004302B8">
      <w:proofErr w:type="spellStart"/>
      <w:r w:rsidRPr="000C75BD">
        <w:rPr>
          <w:rFonts w:ascii="Sylfaen" w:hAnsi="Sylfaen" w:cs="Sylfaen"/>
        </w:rPr>
        <w:t>Չարըն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բարին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ըստի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Աստծանե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իրեք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խնձոր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ընկավ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մինը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ասողին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մինը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լսողին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մինն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ալամ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աշխարհքին</w:t>
      </w:r>
      <w:proofErr w:type="spellEnd"/>
      <w:r w:rsidRPr="000C75BD">
        <w:rPr>
          <w:rFonts w:ascii="Sylfaen" w:hAnsi="Sylfaen" w:cs="Arial"/>
        </w:rPr>
        <w:t>: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096189">
    <w:abstractNumId w:val="0"/>
  </w:num>
  <w:num w:numId="2" w16cid:durableId="1866013210">
    <w:abstractNumId w:val="1"/>
  </w:num>
  <w:num w:numId="3" w16cid:durableId="619654266">
    <w:abstractNumId w:val="2"/>
  </w:num>
  <w:num w:numId="4" w16cid:durableId="1838302141">
    <w:abstractNumId w:val="3"/>
  </w:num>
  <w:num w:numId="5" w16cid:durableId="1392653859">
    <w:abstractNumId w:val="4"/>
  </w:num>
  <w:num w:numId="6" w16cid:durableId="749935840">
    <w:abstractNumId w:val="5"/>
  </w:num>
  <w:num w:numId="7" w16cid:durableId="1824196944">
    <w:abstractNumId w:val="6"/>
  </w:num>
  <w:num w:numId="8" w16cid:durableId="85425745">
    <w:abstractNumId w:val="7"/>
  </w:num>
  <w:num w:numId="9" w16cid:durableId="256522633">
    <w:abstractNumId w:val="8"/>
  </w:num>
  <w:num w:numId="10" w16cid:durableId="253906400">
    <w:abstractNumId w:val="9"/>
  </w:num>
  <w:num w:numId="11" w16cid:durableId="781000556">
    <w:abstractNumId w:val="10"/>
  </w:num>
  <w:num w:numId="12" w16cid:durableId="1075512628">
    <w:abstractNumId w:val="11"/>
  </w:num>
  <w:num w:numId="13" w16cid:durableId="1866744031">
    <w:abstractNumId w:val="12"/>
  </w:num>
  <w:num w:numId="14" w16cid:durableId="914903140">
    <w:abstractNumId w:val="13"/>
  </w:num>
  <w:num w:numId="15" w16cid:durableId="1018964942">
    <w:abstractNumId w:val="14"/>
  </w:num>
  <w:num w:numId="16" w16cid:durableId="589390405">
    <w:abstractNumId w:val="16"/>
  </w:num>
  <w:num w:numId="17" w16cid:durableId="850489301">
    <w:abstractNumId w:val="18"/>
  </w:num>
  <w:num w:numId="18" w16cid:durableId="1296136357">
    <w:abstractNumId w:val="15"/>
  </w:num>
  <w:num w:numId="19" w16cid:durableId="59317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54"/>
    <w:rsid w:val="0029620A"/>
    <w:rsid w:val="00362AA8"/>
    <w:rsid w:val="004302B8"/>
    <w:rsid w:val="004441ED"/>
    <w:rsid w:val="00653D54"/>
    <w:rsid w:val="007E46A3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1891"/>
  <w15:chartTrackingRefBased/>
  <w15:docId w15:val="{9C5765F7-5600-4548-AFAC-C1FAF98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B8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D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D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D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D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D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D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D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D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D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D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D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3D5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302B8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4302B8"/>
    <w:rPr>
      <w:color w:val="0066CC"/>
      <w:u w:val="single"/>
    </w:rPr>
  </w:style>
  <w:style w:type="character" w:customStyle="1" w:styleId="ae">
    <w:name w:val="Сноска_"/>
    <w:basedOn w:val="a0"/>
    <w:link w:val="af"/>
    <w:rsid w:val="004302B8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4302B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4302B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4302B8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4302B8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4302B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4302B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4302B8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4302B8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4302B8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4302B8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4302B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4302B8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302B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4302B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4302B8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4302B8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4302B8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4302B8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4302B8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302B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4302B8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4302B8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4302B8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4302B8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4302B8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4302B8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4302B8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4302B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4302B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4302B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4302B8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4302B8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302B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4302B8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4302B8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4302B8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4302B8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4302B8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4302B8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4302B8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4302B8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302B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4302B8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4302B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4302B8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4302B8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4302B8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4302B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4302B8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4302B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4302B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4302B8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4302B8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4302B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4302B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4302B8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4302B8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4302B8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4302B8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302B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4302B8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4302B8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4302B8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4302B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302B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4302B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4302B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4302B8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4302B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4302B8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4302B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4302B8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4302B8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4302B8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4302B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4302B8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4302B8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302B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4302B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4302B8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4302B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4302B8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4302B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4302B8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4302B8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4302B8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4302B8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4302B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4302B8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4302B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302B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4302B8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4302B8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302B8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302B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4302B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4302B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4302B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4302B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4302B8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4302B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4302B8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4302B8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4302B8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4302B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4302B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4302B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4302B8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4302B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4302B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4302B8"/>
  </w:style>
  <w:style w:type="character" w:styleId="af9">
    <w:name w:val="footnote reference"/>
    <w:basedOn w:val="a0"/>
    <w:uiPriority w:val="99"/>
    <w:semiHidden/>
    <w:unhideWhenUsed/>
    <w:rsid w:val="004302B8"/>
    <w:rPr>
      <w:vertAlign w:val="superscript"/>
    </w:rPr>
  </w:style>
  <w:style w:type="paragraph" w:styleId="afa">
    <w:name w:val="Normal (Web)"/>
    <w:basedOn w:val="a"/>
    <w:uiPriority w:val="99"/>
    <w:unhideWhenUsed/>
    <w:rsid w:val="0043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4302B8"/>
  </w:style>
  <w:style w:type="character" w:customStyle="1" w:styleId="reference-text">
    <w:name w:val="reference-text"/>
    <w:basedOn w:val="a0"/>
    <w:rsid w:val="004302B8"/>
  </w:style>
  <w:style w:type="character" w:customStyle="1" w:styleId="2d">
    <w:name w:val="Подпись к картинке (2)_"/>
    <w:basedOn w:val="a0"/>
    <w:link w:val="2e"/>
    <w:uiPriority w:val="99"/>
    <w:rsid w:val="004302B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4302B8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4302B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4302B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4302B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4302B8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4302B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4302B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4302B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4302B8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4302B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4302B8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4302B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4302B8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4302B8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4302B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4302B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4302B8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4302B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4302B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4302B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4302B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4302B8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4302B8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4302B8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4302B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4302B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4302B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4302B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4302B8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4302B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4302B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4302B8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430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2025-05-07T13:10:00Z</dcterms:created>
  <dcterms:modified xsi:type="dcterms:W3CDTF">2025-05-07T13:15:00Z</dcterms:modified>
</cp:coreProperties>
</file>